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7F5C" w14:textId="77777777" w:rsidR="007603AF" w:rsidRPr="007603AF" w:rsidRDefault="007603AF" w:rsidP="007603AF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7603AF">
        <w:rPr>
          <w:rStyle w:val="Strong"/>
          <w:rFonts w:asciiTheme="majorHAnsi" w:hAnsiTheme="majorHAnsi" w:cstheme="majorHAnsi"/>
          <w:sz w:val="52"/>
          <w:szCs w:val="52"/>
        </w:rPr>
        <w:t>Люблю я размышлять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sz w:val="52"/>
          <w:szCs w:val="52"/>
        </w:rPr>
        <w:t>О чудной той стране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sz w:val="52"/>
          <w:szCs w:val="52"/>
        </w:rPr>
        <w:t>Где вечный покой и мир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sz w:val="52"/>
          <w:szCs w:val="52"/>
        </w:rPr>
        <w:t xml:space="preserve">И счастье царит вполне </w:t>
      </w:r>
    </w:p>
    <w:p w14:paraId="7A8FAF08" w14:textId="77777777" w:rsidR="007603AF" w:rsidRPr="007603AF" w:rsidRDefault="007603AF" w:rsidP="007603AF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7603AF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О чудный небесный Сион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Дух мой парит к тебе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Сияньем и радостью полон ты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Нет зла на твоей земле.</w:t>
      </w:r>
      <w:r w:rsidRPr="007603AF">
        <w:rPr>
          <w:rStyle w:val="Strong"/>
          <w:rFonts w:asciiTheme="majorHAnsi" w:hAnsiTheme="majorHAnsi" w:cstheme="majorHAnsi"/>
          <w:sz w:val="52"/>
          <w:szCs w:val="52"/>
        </w:rPr>
        <w:t xml:space="preserve"> </w:t>
      </w:r>
    </w:p>
    <w:p w14:paraId="753AB21A" w14:textId="77777777" w:rsidR="007603AF" w:rsidRPr="007603AF" w:rsidRDefault="007603AF" w:rsidP="007603AF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7603AF">
        <w:rPr>
          <w:rStyle w:val="Strong"/>
          <w:rFonts w:asciiTheme="majorHAnsi" w:hAnsiTheme="majorHAnsi" w:cstheme="majorHAnsi"/>
          <w:sz w:val="52"/>
          <w:szCs w:val="52"/>
        </w:rPr>
        <w:t>Увижу скоро я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sz w:val="52"/>
          <w:szCs w:val="52"/>
        </w:rPr>
        <w:t>Блаженный дом родной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sz w:val="52"/>
          <w:szCs w:val="52"/>
        </w:rPr>
        <w:t>И буду в нем обитать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sz w:val="52"/>
          <w:szCs w:val="52"/>
        </w:rPr>
        <w:t xml:space="preserve">Свободен, счастлив душей </w:t>
      </w:r>
    </w:p>
    <w:p w14:paraId="67CF745F" w14:textId="77777777" w:rsidR="007603AF" w:rsidRPr="007603AF" w:rsidRDefault="007603AF" w:rsidP="007603AF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7603AF">
        <w:rPr>
          <w:rStyle w:val="Strong"/>
          <w:rFonts w:asciiTheme="majorHAnsi" w:hAnsiTheme="majorHAnsi" w:cstheme="majorHAnsi"/>
          <w:sz w:val="52"/>
          <w:szCs w:val="52"/>
        </w:rPr>
        <w:t>Как рвется дух туда,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sz w:val="52"/>
          <w:szCs w:val="52"/>
        </w:rPr>
        <w:t>Где всем скорбям конец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sz w:val="52"/>
          <w:szCs w:val="52"/>
        </w:rPr>
        <w:t>Там крест уж мой будет снят</w:t>
      </w:r>
      <w:r w:rsidRPr="007603AF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7603AF">
        <w:rPr>
          <w:rStyle w:val="Strong"/>
          <w:rFonts w:asciiTheme="majorHAnsi" w:hAnsiTheme="majorHAnsi" w:cstheme="majorHAnsi"/>
          <w:sz w:val="52"/>
          <w:szCs w:val="52"/>
        </w:rPr>
        <w:t xml:space="preserve">И даст мне Господь венец </w:t>
      </w:r>
    </w:p>
    <w:p w14:paraId="4440011A" w14:textId="7FB9E2FB" w:rsidR="0078007E" w:rsidRPr="007603AF" w:rsidRDefault="007603AF" w:rsidP="007603AF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7603AF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</w:t>
      </w:r>
      <w:r w:rsidRPr="007603AF">
        <w:rPr>
          <w:rStyle w:val="Strong"/>
          <w:rFonts w:asciiTheme="majorHAnsi" w:hAnsiTheme="majorHAnsi" w:cstheme="majorHAnsi"/>
          <w:sz w:val="52"/>
          <w:szCs w:val="52"/>
        </w:rPr>
        <w:t xml:space="preserve"> </w:t>
      </w:r>
    </w:p>
    <w:sectPr w:rsidR="0078007E" w:rsidRPr="007603A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3200961">
    <w:abstractNumId w:val="8"/>
  </w:num>
  <w:num w:numId="2" w16cid:durableId="477385650">
    <w:abstractNumId w:val="6"/>
  </w:num>
  <w:num w:numId="3" w16cid:durableId="1685012521">
    <w:abstractNumId w:val="5"/>
  </w:num>
  <w:num w:numId="4" w16cid:durableId="1276446250">
    <w:abstractNumId w:val="4"/>
  </w:num>
  <w:num w:numId="5" w16cid:durableId="470706580">
    <w:abstractNumId w:val="7"/>
  </w:num>
  <w:num w:numId="6" w16cid:durableId="810707407">
    <w:abstractNumId w:val="3"/>
  </w:num>
  <w:num w:numId="7" w16cid:durableId="165291205">
    <w:abstractNumId w:val="2"/>
  </w:num>
  <w:num w:numId="8" w16cid:durableId="57437684">
    <w:abstractNumId w:val="1"/>
  </w:num>
  <w:num w:numId="9" w16cid:durableId="194098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603AF"/>
    <w:rsid w:val="0078007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39BB73D-7740-45BA-8131-38CE65C4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6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2024-02-29T03:24:00Z</dcterms:modified>
  <cp:category/>
</cp:coreProperties>
</file>